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F33" w:rsidRPr="009A1973" w:rsidRDefault="009E504F" w:rsidP="009E504F">
      <w:pPr>
        <w:spacing w:after="0"/>
        <w:ind w:left="1440" w:hanging="1440"/>
        <w:rPr>
          <w:rFonts w:ascii="Garamond" w:hAnsi="Garamond" w:cs="Arial"/>
          <w:sz w:val="24"/>
          <w:szCs w:val="24"/>
          <w:lang w:eastAsia="zh-CN"/>
        </w:rPr>
      </w:pPr>
      <w:r w:rsidRPr="009A1973">
        <w:rPr>
          <w:rFonts w:ascii="Garamond" w:hAnsi="Garamond" w:cs="Arial"/>
          <w:sz w:val="24"/>
          <w:szCs w:val="24"/>
          <w:lang w:eastAsia="zh-CN"/>
        </w:rPr>
        <w:t>Present:</w:t>
      </w:r>
      <w:r w:rsidRPr="009A1973">
        <w:rPr>
          <w:rFonts w:ascii="Garamond" w:hAnsi="Garamond" w:cs="Arial"/>
          <w:sz w:val="24"/>
          <w:szCs w:val="24"/>
          <w:lang w:eastAsia="zh-CN"/>
        </w:rPr>
        <w:tab/>
        <w:t>Bonita Peele, Aimee Hanna, Chrissa Matthews, Scott Truitt, Margaret Kopp, and William Price</w:t>
      </w:r>
    </w:p>
    <w:p w:rsidR="009E504F" w:rsidRPr="009A1973" w:rsidRDefault="009E504F" w:rsidP="009E504F">
      <w:pPr>
        <w:spacing w:after="0"/>
        <w:ind w:left="1440" w:hanging="1440"/>
        <w:rPr>
          <w:rFonts w:ascii="Garamond" w:hAnsi="Garamond" w:cs="Arial"/>
          <w:sz w:val="24"/>
          <w:szCs w:val="24"/>
          <w:lang w:eastAsia="zh-CN"/>
        </w:rPr>
      </w:pPr>
    </w:p>
    <w:p w:rsidR="009E504F" w:rsidRPr="009A1973" w:rsidRDefault="009E504F" w:rsidP="009E504F">
      <w:pPr>
        <w:spacing w:after="0"/>
        <w:ind w:left="1440" w:hanging="1440"/>
        <w:rPr>
          <w:rFonts w:ascii="Garamond" w:hAnsi="Garamond" w:cs="Arial"/>
          <w:sz w:val="24"/>
          <w:szCs w:val="24"/>
          <w:lang w:eastAsia="zh-CN"/>
        </w:rPr>
      </w:pPr>
      <w:r w:rsidRPr="009A1973">
        <w:rPr>
          <w:rFonts w:ascii="Garamond" w:hAnsi="Garamond" w:cs="Arial"/>
          <w:sz w:val="24"/>
          <w:szCs w:val="24"/>
          <w:lang w:eastAsia="zh-CN"/>
        </w:rPr>
        <w:t>Staff Present:</w:t>
      </w:r>
      <w:r w:rsidRPr="009A1973">
        <w:rPr>
          <w:rFonts w:ascii="Garamond" w:hAnsi="Garamond" w:cs="Arial"/>
          <w:sz w:val="24"/>
          <w:szCs w:val="24"/>
          <w:lang w:eastAsia="zh-CN"/>
        </w:rPr>
        <w:tab/>
      </w:r>
      <w:r w:rsidR="002247CB" w:rsidRPr="009A1973">
        <w:rPr>
          <w:rFonts w:ascii="Garamond" w:hAnsi="Garamond" w:cs="Arial"/>
          <w:sz w:val="24"/>
          <w:szCs w:val="24"/>
          <w:lang w:eastAsia="zh-CN"/>
        </w:rPr>
        <w:t>Rasheka Gaines and Lucas West</w:t>
      </w:r>
    </w:p>
    <w:p w:rsidR="009E504F" w:rsidRPr="009A1973" w:rsidRDefault="009E504F" w:rsidP="009E504F">
      <w:pPr>
        <w:spacing w:after="0"/>
        <w:ind w:left="1440" w:hanging="1440"/>
        <w:rPr>
          <w:rFonts w:ascii="Garamond" w:hAnsi="Garamond" w:cs="Arial"/>
          <w:sz w:val="24"/>
          <w:szCs w:val="24"/>
          <w:lang w:eastAsia="zh-CN"/>
        </w:rPr>
      </w:pPr>
    </w:p>
    <w:p w:rsidR="009E504F" w:rsidRPr="009A1973" w:rsidRDefault="009E504F" w:rsidP="009E504F">
      <w:pPr>
        <w:spacing w:after="0"/>
        <w:rPr>
          <w:rFonts w:ascii="Garamond" w:hAnsi="Garamond" w:cs="Arial"/>
          <w:sz w:val="24"/>
          <w:szCs w:val="24"/>
          <w:lang w:eastAsia="zh-CN"/>
        </w:rPr>
      </w:pPr>
      <w:r w:rsidRPr="009A1973">
        <w:rPr>
          <w:rFonts w:ascii="Garamond" w:hAnsi="Garamond" w:cs="Arial"/>
          <w:sz w:val="24"/>
          <w:szCs w:val="24"/>
          <w:lang w:eastAsia="zh-CN"/>
        </w:rPr>
        <w:t xml:space="preserve">Chairperson Aimee Hanna </w:t>
      </w:r>
      <w:r w:rsidR="002247CB" w:rsidRPr="009A1973">
        <w:rPr>
          <w:rFonts w:ascii="Garamond" w:hAnsi="Garamond" w:cs="Arial"/>
          <w:sz w:val="24"/>
          <w:szCs w:val="24"/>
          <w:lang w:eastAsia="zh-CN"/>
        </w:rPr>
        <w:t>called the meeting to order at 9:06</w:t>
      </w:r>
      <w:r w:rsidRPr="009A1973">
        <w:rPr>
          <w:rFonts w:ascii="Garamond" w:hAnsi="Garamond" w:cs="Arial"/>
          <w:sz w:val="24"/>
          <w:szCs w:val="24"/>
          <w:lang w:eastAsia="zh-CN"/>
        </w:rPr>
        <w:t xml:space="preserve"> am and asked for any deletions or additions to the agenda.</w:t>
      </w:r>
      <w:r w:rsidR="007C70F9" w:rsidRPr="009A1973">
        <w:rPr>
          <w:rFonts w:ascii="Garamond" w:hAnsi="Garamond" w:cs="Arial"/>
          <w:sz w:val="24"/>
          <w:szCs w:val="24"/>
          <w:lang w:eastAsia="zh-CN"/>
        </w:rPr>
        <w:t xml:space="preserve"> Ms. Gaines deleted welcome of Kathleen Hutto</w:t>
      </w:r>
      <w:r w:rsidRPr="009A1973">
        <w:rPr>
          <w:rFonts w:ascii="Garamond" w:hAnsi="Garamond" w:cs="Arial"/>
          <w:sz w:val="24"/>
          <w:szCs w:val="24"/>
          <w:lang w:eastAsia="zh-CN"/>
        </w:rPr>
        <w:t xml:space="preserve"> </w:t>
      </w:r>
      <w:r w:rsidR="007C70F9" w:rsidRPr="009A1973">
        <w:rPr>
          <w:rFonts w:ascii="Garamond" w:hAnsi="Garamond" w:cs="Arial"/>
          <w:sz w:val="24"/>
          <w:szCs w:val="24"/>
          <w:lang w:eastAsia="zh-CN"/>
        </w:rPr>
        <w:t xml:space="preserve">from </w:t>
      </w:r>
      <w:r w:rsidRPr="009A1973">
        <w:rPr>
          <w:rFonts w:ascii="Garamond" w:hAnsi="Garamond" w:cs="Arial"/>
          <w:sz w:val="24"/>
          <w:szCs w:val="24"/>
          <w:lang w:eastAsia="zh-CN"/>
        </w:rPr>
        <w:t xml:space="preserve">the agenda. </w:t>
      </w:r>
    </w:p>
    <w:p w:rsidR="009E504F" w:rsidRPr="009A1973" w:rsidRDefault="009E504F" w:rsidP="009E504F">
      <w:pPr>
        <w:spacing w:after="0"/>
        <w:rPr>
          <w:rFonts w:ascii="Garamond" w:hAnsi="Garamond" w:cs="Arial"/>
          <w:sz w:val="24"/>
          <w:szCs w:val="24"/>
          <w:lang w:eastAsia="zh-CN"/>
        </w:rPr>
      </w:pPr>
    </w:p>
    <w:p w:rsidR="009E504F" w:rsidRPr="009A1973" w:rsidRDefault="009E504F" w:rsidP="009E504F">
      <w:pPr>
        <w:spacing w:after="0"/>
        <w:rPr>
          <w:rFonts w:ascii="Garamond" w:hAnsi="Garamond" w:cs="Arial"/>
          <w:sz w:val="24"/>
          <w:szCs w:val="24"/>
          <w:lang w:eastAsia="zh-CN"/>
        </w:rPr>
      </w:pPr>
      <w:r w:rsidRPr="009A1973">
        <w:rPr>
          <w:rFonts w:ascii="Garamond" w:hAnsi="Garamond" w:cs="Arial"/>
          <w:sz w:val="24"/>
          <w:szCs w:val="24"/>
          <w:lang w:eastAsia="zh-CN"/>
        </w:rPr>
        <w:t xml:space="preserve">Chairperson Hanna asked to consider the minutes for the </w:t>
      </w:r>
      <w:r w:rsidR="007C70F9" w:rsidRPr="009A1973">
        <w:rPr>
          <w:rFonts w:ascii="Garamond" w:hAnsi="Garamond" w:cs="Arial"/>
          <w:sz w:val="24"/>
          <w:szCs w:val="24"/>
          <w:lang w:eastAsia="zh-CN"/>
        </w:rPr>
        <w:t>November 15</w:t>
      </w:r>
      <w:r w:rsidRPr="009A1973">
        <w:rPr>
          <w:rFonts w:ascii="Garamond" w:hAnsi="Garamond" w:cs="Arial"/>
          <w:sz w:val="24"/>
          <w:szCs w:val="24"/>
          <w:lang w:eastAsia="zh-CN"/>
        </w:rPr>
        <w:t xml:space="preserve">, 2022 meeting. </w:t>
      </w:r>
      <w:r w:rsidR="007C70F9" w:rsidRPr="009A1973">
        <w:rPr>
          <w:rFonts w:ascii="Garamond" w:hAnsi="Garamond" w:cs="Arial"/>
          <w:sz w:val="24"/>
          <w:szCs w:val="24"/>
          <w:lang w:eastAsia="zh-CN"/>
        </w:rPr>
        <w:t>Commissioner Kopp</w:t>
      </w:r>
      <w:r w:rsidRPr="009A1973">
        <w:rPr>
          <w:rFonts w:ascii="Garamond" w:hAnsi="Garamond" w:cs="Arial"/>
          <w:sz w:val="24"/>
          <w:szCs w:val="24"/>
          <w:lang w:eastAsia="zh-CN"/>
        </w:rPr>
        <w:t xml:space="preserve"> motioned to approve the minutes</w:t>
      </w:r>
      <w:r w:rsidR="006033B5" w:rsidRPr="009A1973">
        <w:rPr>
          <w:rFonts w:ascii="Garamond" w:hAnsi="Garamond" w:cs="Arial"/>
          <w:sz w:val="24"/>
          <w:szCs w:val="24"/>
          <w:lang w:eastAsia="zh-CN"/>
        </w:rPr>
        <w:t>,</w:t>
      </w:r>
      <w:r w:rsidRPr="009A1973">
        <w:rPr>
          <w:rFonts w:ascii="Garamond" w:hAnsi="Garamond" w:cs="Arial"/>
          <w:sz w:val="24"/>
          <w:szCs w:val="24"/>
          <w:lang w:eastAsia="zh-CN"/>
        </w:rPr>
        <w:t xml:space="preserve"> and Commissioner </w:t>
      </w:r>
      <w:r w:rsidR="007C70F9" w:rsidRPr="009A1973">
        <w:rPr>
          <w:rFonts w:ascii="Garamond" w:hAnsi="Garamond" w:cs="Arial"/>
          <w:sz w:val="24"/>
          <w:szCs w:val="24"/>
          <w:lang w:eastAsia="zh-CN"/>
        </w:rPr>
        <w:t xml:space="preserve">Price </w:t>
      </w:r>
      <w:r w:rsidRPr="009A1973">
        <w:rPr>
          <w:rFonts w:ascii="Garamond" w:hAnsi="Garamond" w:cs="Arial"/>
          <w:sz w:val="24"/>
          <w:szCs w:val="24"/>
          <w:lang w:eastAsia="zh-CN"/>
        </w:rPr>
        <w:t xml:space="preserve">seconded. All approved. </w:t>
      </w:r>
    </w:p>
    <w:p w:rsidR="009E504F" w:rsidRPr="009A1973" w:rsidRDefault="009E504F" w:rsidP="009E504F">
      <w:pPr>
        <w:spacing w:after="0"/>
        <w:ind w:left="1440" w:hanging="1440"/>
        <w:rPr>
          <w:rFonts w:ascii="Garamond" w:hAnsi="Garamond" w:cs="Arial"/>
          <w:sz w:val="24"/>
          <w:szCs w:val="24"/>
          <w:lang w:eastAsia="zh-CN"/>
        </w:rPr>
      </w:pPr>
      <w:r w:rsidRPr="009A1973">
        <w:rPr>
          <w:rFonts w:ascii="Garamond" w:hAnsi="Garamond" w:cs="Arial"/>
          <w:sz w:val="24"/>
          <w:szCs w:val="24"/>
          <w:lang w:eastAsia="zh-CN"/>
        </w:rPr>
        <w:tab/>
      </w:r>
    </w:p>
    <w:p w:rsidR="00337C92" w:rsidRPr="009A1973" w:rsidRDefault="009E504F" w:rsidP="00B579B0">
      <w:pPr>
        <w:spacing w:after="0"/>
        <w:rPr>
          <w:rFonts w:ascii="Garamond" w:hAnsi="Garamond" w:cs="Arial"/>
          <w:sz w:val="24"/>
          <w:szCs w:val="24"/>
        </w:rPr>
      </w:pPr>
      <w:r w:rsidRPr="009A1973">
        <w:rPr>
          <w:rFonts w:ascii="Garamond" w:hAnsi="Garamond" w:cs="Arial"/>
          <w:sz w:val="24"/>
          <w:szCs w:val="24"/>
          <w:lang w:eastAsia="zh-CN"/>
        </w:rPr>
        <w:t xml:space="preserve">New business began with </w:t>
      </w:r>
      <w:r w:rsidR="006033B5" w:rsidRPr="009A1973">
        <w:rPr>
          <w:rFonts w:ascii="Garamond" w:hAnsi="Garamond" w:cs="Arial"/>
          <w:sz w:val="24"/>
          <w:szCs w:val="24"/>
          <w:lang w:eastAsia="zh-CN"/>
        </w:rPr>
        <w:t xml:space="preserve">a </w:t>
      </w:r>
      <w:r w:rsidRPr="009A1973">
        <w:rPr>
          <w:rFonts w:ascii="Garamond" w:hAnsi="Garamond" w:cs="Arial"/>
          <w:sz w:val="24"/>
          <w:szCs w:val="24"/>
          <w:lang w:eastAsia="zh-CN"/>
        </w:rPr>
        <w:t>review of goal 3</w:t>
      </w:r>
      <w:r w:rsidR="00E40A22" w:rsidRPr="009A1973">
        <w:rPr>
          <w:rFonts w:ascii="Garamond" w:hAnsi="Garamond" w:cs="Arial"/>
          <w:sz w:val="24"/>
          <w:szCs w:val="24"/>
          <w:lang w:eastAsia="zh-CN"/>
        </w:rPr>
        <w:t xml:space="preserve"> </w:t>
      </w:r>
      <w:r w:rsidRPr="009A1973">
        <w:rPr>
          <w:rFonts w:ascii="Garamond" w:hAnsi="Garamond" w:cs="Arial"/>
          <w:sz w:val="24"/>
          <w:szCs w:val="24"/>
          <w:lang w:eastAsia="zh-CN"/>
        </w:rPr>
        <w:t xml:space="preserve">under the strategic plan. </w:t>
      </w:r>
      <w:r w:rsidR="00B579B0" w:rsidRPr="009A1973">
        <w:rPr>
          <w:rFonts w:ascii="Garamond" w:hAnsi="Garamond" w:cs="Arial"/>
          <w:sz w:val="24"/>
          <w:szCs w:val="24"/>
        </w:rPr>
        <w:t>Strategy 3.2</w:t>
      </w:r>
      <w:r w:rsidR="00E40A22" w:rsidRPr="009A1973">
        <w:rPr>
          <w:rFonts w:ascii="Garamond" w:hAnsi="Garamond" w:cs="Arial"/>
          <w:sz w:val="24"/>
          <w:szCs w:val="24"/>
        </w:rPr>
        <w:t xml:space="preserve">, </w:t>
      </w:r>
      <w:r w:rsidR="009A1973" w:rsidRPr="009A1973">
        <w:rPr>
          <w:rFonts w:ascii="Garamond" w:hAnsi="Garamond" w:cs="Arial"/>
          <w:sz w:val="24"/>
          <w:szCs w:val="24"/>
        </w:rPr>
        <w:t xml:space="preserve">Communicate the </w:t>
      </w:r>
      <w:r w:rsidR="00B579B0" w:rsidRPr="009A1973">
        <w:rPr>
          <w:rFonts w:ascii="Garamond" w:hAnsi="Garamond" w:cs="Arial"/>
          <w:sz w:val="24"/>
          <w:szCs w:val="24"/>
        </w:rPr>
        <w:t>Recreational opportunities available to seniors. Action 3.2.1</w:t>
      </w:r>
      <w:r w:rsidR="00B579B0" w:rsidRPr="009A1973">
        <w:rPr>
          <w:rFonts w:ascii="Garamond" w:hAnsi="Garamond"/>
          <w:sz w:val="24"/>
          <w:szCs w:val="24"/>
        </w:rPr>
        <w:t xml:space="preserve"> </w:t>
      </w:r>
      <w:r w:rsidR="00B579B0" w:rsidRPr="009A1973">
        <w:rPr>
          <w:rFonts w:ascii="Garamond" w:hAnsi="Garamond" w:cs="Arial"/>
          <w:sz w:val="24"/>
          <w:szCs w:val="24"/>
        </w:rPr>
        <w:t>Continue regular bulletin on recreation and leisure activities. Ms. Gaines stated</w:t>
      </w:r>
      <w:r w:rsidR="00E40A22" w:rsidRPr="009A1973">
        <w:rPr>
          <w:rFonts w:ascii="Garamond" w:hAnsi="Garamond" w:cs="Arial"/>
          <w:sz w:val="24"/>
          <w:szCs w:val="24"/>
        </w:rPr>
        <w:t xml:space="preserve"> </w:t>
      </w:r>
      <w:r w:rsidR="00B579B0" w:rsidRPr="009A1973">
        <w:rPr>
          <w:rFonts w:ascii="Garamond" w:hAnsi="Garamond" w:cs="Arial"/>
          <w:sz w:val="24"/>
          <w:szCs w:val="24"/>
        </w:rPr>
        <w:t>PRT will continue to market programs on our marquees, in the Aiken Report that goes to the citizens, and on our community boards</w:t>
      </w:r>
      <w:r w:rsidR="00E40A22" w:rsidRPr="009A1973">
        <w:rPr>
          <w:rFonts w:ascii="Garamond" w:hAnsi="Garamond" w:cs="Arial"/>
          <w:sz w:val="24"/>
          <w:szCs w:val="24"/>
        </w:rPr>
        <w:t>.</w:t>
      </w:r>
      <w:r w:rsidR="00B579B0" w:rsidRPr="009A1973">
        <w:rPr>
          <w:rFonts w:ascii="Garamond" w:hAnsi="Garamond" w:cs="Arial"/>
          <w:sz w:val="24"/>
          <w:szCs w:val="24"/>
        </w:rPr>
        <w:t xml:space="preserve"> We will continue to look at it quarterly.</w:t>
      </w:r>
      <w:r w:rsidR="00E40A22" w:rsidRPr="009A1973">
        <w:rPr>
          <w:rFonts w:ascii="Garamond" w:hAnsi="Garamond" w:cs="Arial"/>
          <w:sz w:val="24"/>
          <w:szCs w:val="24"/>
        </w:rPr>
        <w:t xml:space="preserve"> </w:t>
      </w:r>
      <w:r w:rsidR="00B579B0" w:rsidRPr="009A1973">
        <w:rPr>
          <w:rFonts w:ascii="Garamond" w:hAnsi="Garamond" w:cs="Arial"/>
          <w:sz w:val="24"/>
          <w:szCs w:val="24"/>
        </w:rPr>
        <w:t>Action 3.2.2 Press release to the Aiken Standard. Ms. Gaines stated that every program that we have gets a press release sent to the Aiken Standard.</w:t>
      </w:r>
      <w:r w:rsidR="00D35BEE" w:rsidRPr="009A1973">
        <w:rPr>
          <w:rFonts w:ascii="Garamond" w:hAnsi="Garamond" w:cs="Arial"/>
          <w:sz w:val="24"/>
          <w:szCs w:val="24"/>
        </w:rPr>
        <w:t xml:space="preserve"> Also, Ms. Gaines mention that we have added over 60 churches to our press release list. Action 3.2.3 Include ad related to seniors on channel 4. Ms. Gaines inform the group the City of Aiken now has the 4Aiken app available for download on Roku sticks and Apple TV. Ms. Gaines stated we also put information in the Aiken Report</w:t>
      </w:r>
      <w:r w:rsidR="00CE71BA" w:rsidRPr="009A1973">
        <w:rPr>
          <w:rFonts w:ascii="Garamond" w:hAnsi="Garamond" w:cs="Arial"/>
          <w:sz w:val="24"/>
          <w:szCs w:val="24"/>
        </w:rPr>
        <w:t xml:space="preserve"> under a section called “Don’t miss this”</w:t>
      </w:r>
      <w:r w:rsidR="00D35BEE" w:rsidRPr="009A1973">
        <w:rPr>
          <w:rFonts w:ascii="Garamond" w:hAnsi="Garamond" w:cs="Arial"/>
          <w:sz w:val="24"/>
          <w:szCs w:val="24"/>
        </w:rPr>
        <w:t xml:space="preserve"> and</w:t>
      </w:r>
      <w:r w:rsidR="00CE71BA" w:rsidRPr="009A1973">
        <w:rPr>
          <w:rFonts w:ascii="Garamond" w:hAnsi="Garamond" w:cs="Arial"/>
          <w:sz w:val="24"/>
          <w:szCs w:val="24"/>
        </w:rPr>
        <w:t xml:space="preserve"> in </w:t>
      </w:r>
      <w:r w:rsidR="00D35BEE" w:rsidRPr="009A1973">
        <w:rPr>
          <w:rFonts w:ascii="Garamond" w:hAnsi="Garamond" w:cs="Arial"/>
          <w:sz w:val="24"/>
          <w:szCs w:val="24"/>
        </w:rPr>
        <w:t>some facilities used a software called bright sign to advertise many programs and events.</w:t>
      </w:r>
      <w:r w:rsidR="00CE71BA" w:rsidRPr="009A1973">
        <w:rPr>
          <w:rFonts w:ascii="Garamond" w:hAnsi="Garamond" w:cs="Arial"/>
          <w:sz w:val="24"/>
          <w:szCs w:val="24"/>
        </w:rPr>
        <w:t xml:space="preserve"> Ms. Gaines stated we also use social media platforms such as Facebook, Instagram, and Twitter to market programs, but we do not use </w:t>
      </w:r>
      <w:proofErr w:type="spellStart"/>
      <w:r w:rsidR="00CE71BA" w:rsidRPr="009A1973">
        <w:rPr>
          <w:rFonts w:ascii="Garamond" w:hAnsi="Garamond" w:cs="Arial"/>
          <w:sz w:val="24"/>
          <w:szCs w:val="24"/>
        </w:rPr>
        <w:t>TikTok</w:t>
      </w:r>
      <w:proofErr w:type="spellEnd"/>
      <w:r w:rsidR="00CE71BA" w:rsidRPr="009A1973">
        <w:rPr>
          <w:rFonts w:ascii="Garamond" w:hAnsi="Garamond" w:cs="Arial"/>
          <w:sz w:val="24"/>
          <w:szCs w:val="24"/>
        </w:rPr>
        <w:t xml:space="preserve"> or Snapchat yet. We will be hiring a marketing coordinator soon. Ms. G</w:t>
      </w:r>
      <w:r w:rsidR="00224225" w:rsidRPr="009A1973">
        <w:rPr>
          <w:rFonts w:ascii="Garamond" w:hAnsi="Garamond" w:cs="Arial"/>
          <w:sz w:val="24"/>
          <w:szCs w:val="24"/>
        </w:rPr>
        <w:t>aines informed the commission to also reach seniors in the community staff at the Lessie B. Price Center has had volunteers called seniors to inform them of upcoming events which has help filled programs such as the 4L’s Series. For action 3.2.4 Include in the City of Aiken Monthly Report to customers and action 3.2.5 Utilize the existing Electronic communication boards to publicize senior events and information Ms. Gaines told the commission we will continue to do those and hope to add electronic communication boards to other facilities as well.</w:t>
      </w:r>
      <w:r w:rsidR="009A1973" w:rsidRPr="009A1973">
        <w:rPr>
          <w:rFonts w:ascii="Garamond" w:hAnsi="Garamond" w:cs="Arial"/>
          <w:sz w:val="24"/>
          <w:szCs w:val="24"/>
        </w:rPr>
        <w:t xml:space="preserve"> </w:t>
      </w:r>
      <w:r w:rsidR="00CF08FE" w:rsidRPr="009A1973">
        <w:rPr>
          <w:rFonts w:ascii="Garamond" w:hAnsi="Garamond" w:cs="Arial"/>
          <w:sz w:val="24"/>
          <w:szCs w:val="24"/>
        </w:rPr>
        <w:t>Strategy 3.3 Publicize available transportation to these activities – Action 3.3.1 Update transportation information summary document</w:t>
      </w:r>
      <w:r w:rsidR="00536CA6" w:rsidRPr="009A1973">
        <w:rPr>
          <w:rFonts w:ascii="Garamond" w:hAnsi="Garamond" w:cs="Arial"/>
          <w:sz w:val="24"/>
          <w:szCs w:val="24"/>
        </w:rPr>
        <w:t xml:space="preserve"> and 3.3.2 Disseminate the transportation document</w:t>
      </w:r>
      <w:r w:rsidR="00BB40C8" w:rsidRPr="009A1973">
        <w:rPr>
          <w:rFonts w:ascii="Garamond" w:hAnsi="Garamond" w:cs="Arial"/>
          <w:sz w:val="24"/>
          <w:szCs w:val="24"/>
        </w:rPr>
        <w:t>. Chairperson Hanna stated at the last meeting the commission thought Lower Savannah Council of Government was in the Transportation directory, but she look into it and that wasn’t the case. Ms. Gaines</w:t>
      </w:r>
      <w:r w:rsidR="006E036A" w:rsidRPr="009A1973">
        <w:rPr>
          <w:rFonts w:ascii="Garamond" w:hAnsi="Garamond" w:cs="Arial"/>
          <w:sz w:val="24"/>
          <w:szCs w:val="24"/>
        </w:rPr>
        <w:t xml:space="preserve"> stated</w:t>
      </w:r>
      <w:r w:rsidR="00BB40C8" w:rsidRPr="009A1973">
        <w:rPr>
          <w:rFonts w:ascii="Garamond" w:hAnsi="Garamond" w:cs="Arial"/>
          <w:sz w:val="24"/>
          <w:szCs w:val="24"/>
        </w:rPr>
        <w:t xml:space="preserve"> we will continue to look for the transportation document.</w:t>
      </w:r>
      <w:r w:rsidR="006E036A" w:rsidRPr="009A1973">
        <w:rPr>
          <w:rFonts w:ascii="Garamond" w:hAnsi="Garamond" w:cs="Arial"/>
          <w:sz w:val="24"/>
          <w:szCs w:val="24"/>
        </w:rPr>
        <w:t xml:space="preserve"> Chairperson Hanna also gave an update on the new Saturday bus service ASLS started in September 2022 that is free to the public. Chairperson Hanna stated that service has really grown and they are currently using two buses.</w:t>
      </w:r>
      <w:r w:rsidR="00536CA6" w:rsidRPr="009A1973">
        <w:rPr>
          <w:rFonts w:ascii="Garamond" w:hAnsi="Garamond" w:cs="Arial"/>
          <w:sz w:val="24"/>
          <w:szCs w:val="24"/>
        </w:rPr>
        <w:t xml:space="preserve"> Chairperson ask about an update on the new senior commission member to replace Ginger and Ms. </w:t>
      </w:r>
      <w:r w:rsidR="005C0C24" w:rsidRPr="009A1973">
        <w:rPr>
          <w:rFonts w:ascii="Garamond" w:hAnsi="Garamond" w:cs="Arial"/>
          <w:sz w:val="24"/>
          <w:szCs w:val="24"/>
        </w:rPr>
        <w:t>Gaines inform the commission that City Council knows and it may take few meetings before they have a replacement..</w:t>
      </w:r>
    </w:p>
    <w:p w:rsidR="00337C92" w:rsidRPr="009A1973" w:rsidRDefault="00337C92" w:rsidP="00B579B0">
      <w:pPr>
        <w:spacing w:after="0"/>
        <w:rPr>
          <w:rFonts w:ascii="Garamond" w:hAnsi="Garamond" w:cs="Arial"/>
          <w:sz w:val="24"/>
          <w:szCs w:val="24"/>
        </w:rPr>
      </w:pPr>
    </w:p>
    <w:p w:rsidR="004D1AAD" w:rsidRDefault="00337C92">
      <w:pPr>
        <w:spacing w:after="0"/>
        <w:rPr>
          <w:rFonts w:ascii="Garamond" w:hAnsi="Garamond" w:cs="Arial"/>
          <w:sz w:val="24"/>
          <w:szCs w:val="24"/>
        </w:rPr>
      </w:pPr>
      <w:r w:rsidRPr="009A1973">
        <w:rPr>
          <w:rFonts w:ascii="Garamond" w:hAnsi="Garamond"/>
          <w:sz w:val="24"/>
          <w:szCs w:val="24"/>
        </w:rPr>
        <w:t>Old business began with discussion</w:t>
      </w:r>
      <w:r w:rsidR="00D03FD7" w:rsidRPr="009A1973">
        <w:rPr>
          <w:rFonts w:ascii="Garamond" w:hAnsi="Garamond"/>
          <w:sz w:val="24"/>
          <w:szCs w:val="24"/>
        </w:rPr>
        <w:t xml:space="preserve"> on transportation.</w:t>
      </w:r>
      <w:r w:rsidRPr="009A1973">
        <w:rPr>
          <w:rFonts w:ascii="Garamond" w:hAnsi="Garamond"/>
          <w:sz w:val="24"/>
          <w:szCs w:val="24"/>
        </w:rPr>
        <w:t xml:space="preserve"> </w:t>
      </w:r>
      <w:r w:rsidR="004D13C4" w:rsidRPr="009A1973">
        <w:rPr>
          <w:rFonts w:ascii="Garamond" w:hAnsi="Garamond" w:cs="Arial"/>
          <w:sz w:val="24"/>
          <w:szCs w:val="24"/>
        </w:rPr>
        <w:t xml:space="preserve">Chairperson Hanna shared details about the program for those who are disabled called Dial-A-Rid and it cost $6 for a round trip. Chairperson Hanna stated the </w:t>
      </w:r>
      <w:r w:rsidR="004D13C4" w:rsidRPr="009A1973">
        <w:rPr>
          <w:rFonts w:ascii="Garamond" w:hAnsi="Garamond" w:cs="Arial"/>
          <w:sz w:val="24"/>
          <w:szCs w:val="24"/>
        </w:rPr>
        <w:lastRenderedPageBreak/>
        <w:t>requirements for Dial-A-Ride customer must be disable and live ¾ of a mile from the Best Friend E</w:t>
      </w:r>
      <w:r w:rsidR="00D03FD7" w:rsidRPr="009A1973">
        <w:rPr>
          <w:rFonts w:ascii="Garamond" w:hAnsi="Garamond" w:cs="Arial"/>
          <w:sz w:val="24"/>
          <w:szCs w:val="24"/>
        </w:rPr>
        <w:t>xpress route and the best friend runs from the Southside of Aiken to Augusta, GA.</w:t>
      </w:r>
      <w:r w:rsidR="00524B46">
        <w:rPr>
          <w:rFonts w:ascii="Garamond" w:hAnsi="Garamond" w:cs="Arial"/>
          <w:sz w:val="24"/>
          <w:szCs w:val="24"/>
        </w:rPr>
        <w:t xml:space="preserve"> </w:t>
      </w:r>
      <w:r w:rsidR="00686E87" w:rsidRPr="009A1973">
        <w:rPr>
          <w:rFonts w:ascii="Garamond" w:hAnsi="Garamond" w:cs="Arial"/>
          <w:sz w:val="24"/>
          <w:szCs w:val="24"/>
        </w:rPr>
        <w:t>Old</w:t>
      </w:r>
      <w:r w:rsidRPr="009A1973">
        <w:rPr>
          <w:rFonts w:ascii="Garamond" w:hAnsi="Garamond" w:cs="Arial"/>
          <w:sz w:val="24"/>
          <w:szCs w:val="24"/>
        </w:rPr>
        <w:t xml:space="preserve"> business</w:t>
      </w:r>
      <w:r w:rsidR="00524B46">
        <w:rPr>
          <w:rFonts w:ascii="Garamond" w:hAnsi="Garamond" w:cs="Arial"/>
          <w:sz w:val="24"/>
          <w:szCs w:val="24"/>
        </w:rPr>
        <w:t xml:space="preserve"> continue and </w:t>
      </w:r>
      <w:r w:rsidRPr="009A1973">
        <w:rPr>
          <w:rFonts w:ascii="Garamond" w:hAnsi="Garamond" w:cs="Arial"/>
          <w:sz w:val="24"/>
          <w:szCs w:val="24"/>
        </w:rPr>
        <w:t xml:space="preserve"> </w:t>
      </w:r>
      <w:r w:rsidR="00D03FD7" w:rsidRPr="009A1973">
        <w:rPr>
          <w:rFonts w:ascii="Garamond" w:hAnsi="Garamond" w:cs="Arial"/>
          <w:sz w:val="24"/>
          <w:szCs w:val="24"/>
        </w:rPr>
        <w:t>the commission started discussing</w:t>
      </w:r>
      <w:r w:rsidRPr="009A1973">
        <w:rPr>
          <w:rFonts w:ascii="Garamond" w:hAnsi="Garamond" w:cs="Arial"/>
          <w:sz w:val="24"/>
          <w:szCs w:val="24"/>
        </w:rPr>
        <w:t xml:space="preserve"> the non-profit event </w:t>
      </w:r>
      <w:r w:rsidR="00686E87" w:rsidRPr="009A1973">
        <w:rPr>
          <w:rFonts w:ascii="Garamond" w:hAnsi="Garamond" w:cs="Arial"/>
          <w:sz w:val="24"/>
          <w:szCs w:val="24"/>
        </w:rPr>
        <w:t xml:space="preserve">– </w:t>
      </w:r>
      <w:r w:rsidRPr="009A1973">
        <w:rPr>
          <w:rFonts w:ascii="Garamond" w:hAnsi="Garamond" w:cs="Arial"/>
          <w:sz w:val="24"/>
          <w:szCs w:val="24"/>
        </w:rPr>
        <w:t>During the discussion about the nonprofit event the commission determine. The event will take place June 14, 2023 at Aiken Senior Life Services and they would like to provide breakfast pastries and would like to give away 4 gift cards and the seniors do not have to be present to win.</w:t>
      </w:r>
      <w:r w:rsidR="00D03FD7" w:rsidRPr="009A1973">
        <w:rPr>
          <w:rFonts w:ascii="Garamond" w:hAnsi="Garamond" w:cs="Arial"/>
          <w:sz w:val="24"/>
          <w:szCs w:val="24"/>
        </w:rPr>
        <w:t xml:space="preserve"> Commissioner Matthews will work on the press release and Chairperson Hanna will have her marketing person design the flyer and have it ready for review at the next Senior Commission meeting in M</w:t>
      </w:r>
      <w:r w:rsidR="009A1973" w:rsidRPr="009A1973">
        <w:rPr>
          <w:rFonts w:ascii="Garamond" w:hAnsi="Garamond" w:cs="Arial"/>
          <w:sz w:val="24"/>
          <w:szCs w:val="24"/>
        </w:rPr>
        <w:t>arch.</w:t>
      </w:r>
      <w:r w:rsidR="00524B46">
        <w:rPr>
          <w:rFonts w:ascii="Garamond" w:hAnsi="Garamond" w:cs="Arial"/>
          <w:sz w:val="24"/>
          <w:szCs w:val="24"/>
        </w:rPr>
        <w:t xml:space="preserve"> </w:t>
      </w:r>
    </w:p>
    <w:p w:rsidR="004D1AAD" w:rsidRDefault="004D1AAD">
      <w:pPr>
        <w:spacing w:after="0"/>
        <w:rPr>
          <w:rFonts w:ascii="Garamond" w:hAnsi="Garamond" w:cs="Arial"/>
          <w:sz w:val="24"/>
          <w:szCs w:val="24"/>
        </w:rPr>
      </w:pPr>
    </w:p>
    <w:p w:rsidR="00F409CC" w:rsidRPr="009A1973" w:rsidRDefault="00B058EF">
      <w:pPr>
        <w:spacing w:after="0"/>
        <w:rPr>
          <w:rFonts w:ascii="Garamond" w:hAnsi="Garamond" w:cs="Arial"/>
          <w:sz w:val="24"/>
          <w:szCs w:val="24"/>
        </w:rPr>
      </w:pPr>
      <w:r w:rsidRPr="009A1973">
        <w:rPr>
          <w:rFonts w:ascii="Garamond" w:hAnsi="Garamond" w:cs="Arial"/>
          <w:sz w:val="24"/>
          <w:szCs w:val="24"/>
        </w:rPr>
        <w:t xml:space="preserve">Old business continued with </w:t>
      </w:r>
      <w:r w:rsidR="009A1973" w:rsidRPr="009A1973">
        <w:rPr>
          <w:rFonts w:ascii="Garamond" w:hAnsi="Garamond" w:cs="Arial"/>
          <w:sz w:val="24"/>
          <w:szCs w:val="24"/>
        </w:rPr>
        <w:t xml:space="preserve">a project update by Ms. Gaines on the Smith-Hazel Recreation Center outdoor renovations. Ms. Gaines </w:t>
      </w:r>
      <w:r w:rsidR="009A1973">
        <w:rPr>
          <w:rFonts w:ascii="Garamond" w:hAnsi="Garamond" w:cs="Arial"/>
          <w:sz w:val="24"/>
          <w:szCs w:val="24"/>
        </w:rPr>
        <w:t>gave the overview of the project and inform the commission that we had public input meeting to get feedback on what the community would like to see.</w:t>
      </w:r>
      <w:r w:rsidR="00524B46">
        <w:rPr>
          <w:rFonts w:ascii="Garamond" w:hAnsi="Garamond" w:cs="Arial"/>
          <w:sz w:val="24"/>
          <w:szCs w:val="24"/>
        </w:rPr>
        <w:t xml:space="preserve"> Ms. Gaines went through Phase 1 and Options A and B and explain</w:t>
      </w:r>
      <w:r w:rsidR="004D1AAD">
        <w:rPr>
          <w:rFonts w:ascii="Garamond" w:hAnsi="Garamond" w:cs="Arial"/>
          <w:sz w:val="24"/>
          <w:szCs w:val="24"/>
        </w:rPr>
        <w:t>ed</w:t>
      </w:r>
      <w:r w:rsidR="00524B46">
        <w:rPr>
          <w:rFonts w:ascii="Garamond" w:hAnsi="Garamond" w:cs="Arial"/>
          <w:sz w:val="24"/>
          <w:szCs w:val="24"/>
        </w:rPr>
        <w:t xml:space="preserve"> the difference.</w:t>
      </w:r>
    </w:p>
    <w:p w:rsidR="00F409CC" w:rsidRPr="009A1973" w:rsidRDefault="00F409CC">
      <w:pPr>
        <w:spacing w:after="0"/>
        <w:rPr>
          <w:rFonts w:ascii="Garamond" w:hAnsi="Garamond" w:cs="Arial"/>
          <w:sz w:val="24"/>
          <w:szCs w:val="24"/>
        </w:rPr>
      </w:pPr>
      <w:bookmarkStart w:id="0" w:name="_GoBack"/>
      <w:bookmarkEnd w:id="0"/>
    </w:p>
    <w:p w:rsidR="00F409CC" w:rsidRPr="009A1973" w:rsidRDefault="000A1CF4" w:rsidP="00B60A34">
      <w:pPr>
        <w:spacing w:after="0"/>
        <w:rPr>
          <w:rFonts w:ascii="Garamond" w:hAnsi="Garamond" w:cs="Arial"/>
          <w:sz w:val="24"/>
          <w:szCs w:val="24"/>
        </w:rPr>
      </w:pPr>
      <w:r w:rsidRPr="009A1973">
        <w:rPr>
          <w:rFonts w:ascii="Garamond" w:hAnsi="Garamond" w:cs="Arial"/>
          <w:sz w:val="24"/>
          <w:szCs w:val="24"/>
        </w:rPr>
        <w:t>Lucas West</w:t>
      </w:r>
      <w:r w:rsidR="006610FB" w:rsidRPr="009A1973">
        <w:rPr>
          <w:rFonts w:ascii="Garamond" w:hAnsi="Garamond" w:cs="Arial"/>
          <w:sz w:val="24"/>
          <w:szCs w:val="24"/>
        </w:rPr>
        <w:t xml:space="preserve"> shared information on upcoming and past </w:t>
      </w:r>
      <w:r w:rsidR="00B60A34" w:rsidRPr="009A1973">
        <w:rPr>
          <w:rFonts w:ascii="Garamond" w:hAnsi="Garamond" w:cs="Arial"/>
          <w:sz w:val="24"/>
          <w:szCs w:val="24"/>
        </w:rPr>
        <w:t>PRT prog</w:t>
      </w:r>
      <w:r w:rsidR="006610FB" w:rsidRPr="009A1973">
        <w:rPr>
          <w:rFonts w:ascii="Garamond" w:hAnsi="Garamond" w:cs="Arial"/>
          <w:sz w:val="24"/>
          <w:szCs w:val="24"/>
        </w:rPr>
        <w:t>rams, events, and staff updates including</w:t>
      </w:r>
      <w:r w:rsidRPr="009A1973">
        <w:rPr>
          <w:rFonts w:ascii="Garamond" w:hAnsi="Garamond" w:cs="Arial"/>
          <w:sz w:val="24"/>
          <w:szCs w:val="24"/>
        </w:rPr>
        <w:t xml:space="preserve"> job opening for a marketing coordinator,</w:t>
      </w:r>
      <w:r w:rsidR="006610FB" w:rsidRPr="009A1973">
        <w:rPr>
          <w:rFonts w:ascii="Garamond" w:hAnsi="Garamond" w:cs="Arial"/>
          <w:sz w:val="24"/>
          <w:szCs w:val="24"/>
        </w:rPr>
        <w:t xml:space="preserve"> Christmas in </w:t>
      </w:r>
      <w:proofErr w:type="spellStart"/>
      <w:r w:rsidR="006610FB" w:rsidRPr="009A1973">
        <w:rPr>
          <w:rFonts w:ascii="Garamond" w:hAnsi="Garamond" w:cs="Arial"/>
          <w:sz w:val="24"/>
          <w:szCs w:val="24"/>
        </w:rPr>
        <w:t>Hopelands</w:t>
      </w:r>
      <w:proofErr w:type="spellEnd"/>
      <w:r w:rsidRPr="009A1973">
        <w:rPr>
          <w:rFonts w:ascii="Garamond" w:hAnsi="Garamond" w:cs="Arial"/>
          <w:sz w:val="24"/>
          <w:szCs w:val="24"/>
        </w:rPr>
        <w:t>, 4L’s, and Black History Concert</w:t>
      </w:r>
      <w:r w:rsidR="006610FB" w:rsidRPr="009A1973">
        <w:rPr>
          <w:rFonts w:ascii="Garamond" w:hAnsi="Garamond" w:cs="Arial"/>
          <w:sz w:val="24"/>
          <w:szCs w:val="24"/>
        </w:rPr>
        <w:t>.</w:t>
      </w:r>
    </w:p>
    <w:p w:rsidR="00F409CC" w:rsidRPr="009A1973" w:rsidRDefault="00F409CC">
      <w:pPr>
        <w:spacing w:after="0"/>
        <w:rPr>
          <w:rFonts w:ascii="Garamond" w:hAnsi="Garamond" w:cs="Arial"/>
          <w:sz w:val="24"/>
          <w:szCs w:val="24"/>
        </w:rPr>
      </w:pPr>
    </w:p>
    <w:p w:rsidR="00EC18E4" w:rsidRPr="009A1973" w:rsidRDefault="00EC18E4">
      <w:pPr>
        <w:spacing w:after="0"/>
        <w:rPr>
          <w:rFonts w:ascii="Garamond" w:hAnsi="Garamond" w:cs="Arial"/>
          <w:sz w:val="24"/>
          <w:szCs w:val="24"/>
        </w:rPr>
      </w:pPr>
      <w:r w:rsidRPr="009A1973">
        <w:rPr>
          <w:rFonts w:ascii="Garamond" w:hAnsi="Garamond" w:cs="Arial"/>
          <w:sz w:val="24"/>
          <w:szCs w:val="24"/>
        </w:rPr>
        <w:t>With no further business, Chairper</w:t>
      </w:r>
      <w:r w:rsidR="000A1CF4" w:rsidRPr="009A1973">
        <w:rPr>
          <w:rFonts w:ascii="Garamond" w:hAnsi="Garamond" w:cs="Arial"/>
          <w:sz w:val="24"/>
          <w:szCs w:val="24"/>
        </w:rPr>
        <w:t>son Hanna ended the meeting at 10:30</w:t>
      </w:r>
      <w:r w:rsidRPr="009A1973">
        <w:rPr>
          <w:rFonts w:ascii="Garamond" w:hAnsi="Garamond" w:cs="Arial"/>
          <w:sz w:val="24"/>
          <w:szCs w:val="24"/>
        </w:rPr>
        <w:t xml:space="preserve"> am.</w:t>
      </w:r>
    </w:p>
    <w:sectPr w:rsidR="00EC18E4" w:rsidRPr="009A1973" w:rsidSect="009E504F">
      <w:headerReference w:type="default" r:id="rId8"/>
      <w:footerReference w:type="even" r:id="rId9"/>
      <w:footerReference w:type="default" r:id="rId10"/>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135" w:rsidRDefault="00A44135">
      <w:pPr>
        <w:spacing w:after="0" w:line="240" w:lineRule="auto"/>
      </w:pPr>
      <w:r>
        <w:separator/>
      </w:r>
    </w:p>
  </w:endnote>
  <w:endnote w:type="continuationSeparator" w:id="0">
    <w:p w:rsidR="00A44135" w:rsidRDefault="00A44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72650680"/>
      <w:docPartObj>
        <w:docPartGallery w:val="Page Numbers (Bottom of Page)"/>
        <w:docPartUnique/>
      </w:docPartObj>
    </w:sdtPr>
    <w:sdtEndPr>
      <w:rPr>
        <w:rStyle w:val="PageNumber"/>
      </w:rPr>
    </w:sdtEndPr>
    <w:sdtContent>
      <w:p w:rsidR="009E504F" w:rsidRDefault="009E504F" w:rsidP="009E504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rsidR="009E504F" w:rsidRDefault="009E504F" w:rsidP="009E504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E504F" w:rsidRDefault="009E50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Arial" w:hAnsi="Arial" w:cs="Arial"/>
      </w:rPr>
      <w:id w:val="1113323662"/>
      <w:docPartObj>
        <w:docPartGallery w:val="Page Numbers (Bottom of Page)"/>
        <w:docPartUnique/>
      </w:docPartObj>
    </w:sdtPr>
    <w:sdtEndPr>
      <w:rPr>
        <w:rStyle w:val="PageNumber"/>
      </w:rPr>
    </w:sdtEndPr>
    <w:sdtContent>
      <w:p w:rsidR="009E504F" w:rsidRPr="009C3AF0" w:rsidRDefault="009E504F" w:rsidP="009E504F">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004D1AAD">
          <w:rPr>
            <w:rStyle w:val="PageNumber"/>
            <w:rFonts w:ascii="Arial" w:hAnsi="Arial" w:cs="Arial"/>
            <w:noProof/>
          </w:rPr>
          <w:t>- 2 -</w:t>
        </w:r>
        <w:r w:rsidRPr="009C3AF0">
          <w:rPr>
            <w:rStyle w:val="PageNumber"/>
            <w:rFonts w:ascii="Arial" w:hAnsi="Arial" w:cs="Arial"/>
          </w:rPr>
          <w:fldChar w:fldCharType="end"/>
        </w:r>
      </w:p>
    </w:sdtContent>
  </w:sdt>
  <w:p w:rsidR="009E504F" w:rsidRPr="009C3AF0" w:rsidRDefault="009E504F">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00B058EF"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135" w:rsidRDefault="00A44135">
      <w:pPr>
        <w:spacing w:after="0" w:line="240" w:lineRule="auto"/>
      </w:pPr>
      <w:r>
        <w:separator/>
      </w:r>
    </w:p>
  </w:footnote>
  <w:footnote w:type="continuationSeparator" w:id="0">
    <w:p w:rsidR="00A44135" w:rsidRDefault="00A44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04F" w:rsidRPr="004B17CE" w:rsidRDefault="009E504F" w:rsidP="009E504F">
    <w:pPr>
      <w:spacing w:after="0" w:line="240" w:lineRule="auto"/>
      <w:jc w:val="center"/>
      <w:outlineLvl w:val="1"/>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xml:space="preserve">      </w:t>
    </w:r>
    <w:r w:rsidRPr="004B17CE">
      <w:rPr>
        <w:rFonts w:ascii="Times New Roman" w:eastAsia="Times New Roman" w:hAnsi="Times New Roman" w:cs="Times New Roman"/>
        <w:sz w:val="28"/>
        <w:szCs w:val="28"/>
        <w:lang w:bidi="en-US"/>
      </w:rPr>
      <w:t xml:space="preserve">SENIOR </w:t>
    </w:r>
    <w:r>
      <w:rPr>
        <w:rFonts w:ascii="Times New Roman" w:eastAsia="Times New Roman" w:hAnsi="Times New Roman" w:cs="Times New Roman"/>
        <w:sz w:val="28"/>
        <w:szCs w:val="28"/>
        <w:lang w:bidi="en-US"/>
      </w:rPr>
      <w:t>COMMISSION</w:t>
    </w:r>
  </w:p>
  <w:p w:rsidR="009E504F" w:rsidRPr="004B17CE" w:rsidRDefault="009E504F" w:rsidP="009E504F">
    <w:pPr>
      <w:tabs>
        <w:tab w:val="center" w:pos="4680"/>
        <w:tab w:val="right" w:pos="9360"/>
      </w:tabs>
      <w:rPr>
        <w:rFonts w:ascii="Times New Roman" w:eastAsia="Times New Roman" w:hAnsi="Times New Roman" w:cs="Times New Roman"/>
        <w:sz w:val="24"/>
        <w:szCs w:val="24"/>
        <w:u w:val="single"/>
        <w:lang w:bidi="en-US"/>
      </w:rPr>
    </w:pPr>
    <w:r w:rsidRPr="004B17CE">
      <w:rPr>
        <w:rFonts w:ascii="Times New Roman" w:eastAsia="Times New Roman" w:hAnsi="Times New Roman" w:cs="Times New Roman"/>
        <w:sz w:val="24"/>
        <w:szCs w:val="24"/>
        <w:u w:val="single"/>
        <w:lang w:bidi="en-US"/>
      </w:rPr>
      <w:t>Meeting Minutes</w:t>
    </w:r>
    <w:r w:rsidRPr="004B17CE">
      <w:rPr>
        <w:rFonts w:ascii="Times New Roman" w:eastAsia="Times New Roman" w:hAnsi="Times New Roman" w:cs="Times New Roman"/>
        <w:sz w:val="24"/>
        <w:szCs w:val="24"/>
        <w:u w:val="single"/>
        <w:lang w:bidi="en-US"/>
      </w:rPr>
      <w:tab/>
    </w:r>
    <w:r>
      <w:rPr>
        <w:rFonts w:ascii="Times New Roman" w:eastAsia="Times New Roman" w:hAnsi="Times New Roman" w:cs="Times New Roman"/>
        <w:sz w:val="24"/>
        <w:szCs w:val="24"/>
        <w:u w:val="single"/>
        <w:lang w:bidi="en-US"/>
      </w:rPr>
      <w:t xml:space="preserve">                       </w:t>
    </w:r>
    <w:r w:rsidR="0057023F">
      <w:rPr>
        <w:rFonts w:ascii="Times New Roman" w:eastAsia="Times New Roman" w:hAnsi="Times New Roman" w:cs="Times New Roman"/>
        <w:sz w:val="24"/>
        <w:szCs w:val="24"/>
        <w:u w:val="single"/>
        <w:lang w:bidi="en-US"/>
      </w:rPr>
      <w:t xml:space="preserve">                Tuesday January 24, 2023</w:t>
    </w:r>
    <w:r>
      <w:rPr>
        <w:rFonts w:ascii="Times New Roman" w:eastAsia="Times New Roman" w:hAnsi="Times New Roman" w:cs="Times New Roman"/>
        <w:sz w:val="24"/>
        <w:szCs w:val="24"/>
        <w:u w:val="single"/>
        <w:lang w:bidi="en-US"/>
      </w:rPr>
      <w:t xml:space="preserve">                  </w:t>
    </w:r>
    <w:r w:rsidRPr="004B17CE">
      <w:rPr>
        <w:rFonts w:ascii="Times New Roman" w:eastAsia="Times New Roman" w:hAnsi="Times New Roman" w:cs="Times New Roman"/>
        <w:sz w:val="24"/>
        <w:szCs w:val="24"/>
        <w:u w:val="single"/>
        <w:lang w:bidi="en-US"/>
      </w:rPr>
      <w:t>Aiken, South Carolina</w:t>
    </w:r>
  </w:p>
  <w:p w:rsidR="009E504F" w:rsidRDefault="009E50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MwMTKxNDE2M7Q0M7ZU0lEKTi0uzszPAykwrQUAhM0TvSwAAAA="/>
  </w:docVars>
  <w:rsids>
    <w:rsidRoot w:val="00B47730"/>
    <w:rsid w:val="00034616"/>
    <w:rsid w:val="00050A6B"/>
    <w:rsid w:val="0006063C"/>
    <w:rsid w:val="00066610"/>
    <w:rsid w:val="000A1CF4"/>
    <w:rsid w:val="001216B9"/>
    <w:rsid w:val="0015074B"/>
    <w:rsid w:val="00224225"/>
    <w:rsid w:val="002247CB"/>
    <w:rsid w:val="002933B0"/>
    <w:rsid w:val="0029639D"/>
    <w:rsid w:val="002F66A2"/>
    <w:rsid w:val="003168E5"/>
    <w:rsid w:val="00326F90"/>
    <w:rsid w:val="00337C92"/>
    <w:rsid w:val="00384EA8"/>
    <w:rsid w:val="0039110D"/>
    <w:rsid w:val="003F6F45"/>
    <w:rsid w:val="00490E40"/>
    <w:rsid w:val="004A1D40"/>
    <w:rsid w:val="004A641F"/>
    <w:rsid w:val="004B593C"/>
    <w:rsid w:val="004D13C4"/>
    <w:rsid w:val="004D1AAD"/>
    <w:rsid w:val="00524B46"/>
    <w:rsid w:val="00536CA6"/>
    <w:rsid w:val="0057023F"/>
    <w:rsid w:val="005C0C24"/>
    <w:rsid w:val="005C2B0D"/>
    <w:rsid w:val="006033B5"/>
    <w:rsid w:val="00654FD6"/>
    <w:rsid w:val="006610FB"/>
    <w:rsid w:val="00686E87"/>
    <w:rsid w:val="006E036A"/>
    <w:rsid w:val="006E2A8C"/>
    <w:rsid w:val="006F1342"/>
    <w:rsid w:val="007749AF"/>
    <w:rsid w:val="00794EBC"/>
    <w:rsid w:val="007C70F9"/>
    <w:rsid w:val="007F11DF"/>
    <w:rsid w:val="00850B40"/>
    <w:rsid w:val="008F2EAC"/>
    <w:rsid w:val="00930F33"/>
    <w:rsid w:val="00975436"/>
    <w:rsid w:val="009A1973"/>
    <w:rsid w:val="009C3AF0"/>
    <w:rsid w:val="009E504F"/>
    <w:rsid w:val="00A12EE5"/>
    <w:rsid w:val="00A44135"/>
    <w:rsid w:val="00A839B8"/>
    <w:rsid w:val="00AA1D8D"/>
    <w:rsid w:val="00B058EF"/>
    <w:rsid w:val="00B47730"/>
    <w:rsid w:val="00B579B0"/>
    <w:rsid w:val="00B60A34"/>
    <w:rsid w:val="00BA4C2B"/>
    <w:rsid w:val="00BA730B"/>
    <w:rsid w:val="00BB40C8"/>
    <w:rsid w:val="00BD0140"/>
    <w:rsid w:val="00C24502"/>
    <w:rsid w:val="00C501F5"/>
    <w:rsid w:val="00C6239D"/>
    <w:rsid w:val="00CB0664"/>
    <w:rsid w:val="00CE5587"/>
    <w:rsid w:val="00CE71BA"/>
    <w:rsid w:val="00CF08FE"/>
    <w:rsid w:val="00D03FD7"/>
    <w:rsid w:val="00D32D2B"/>
    <w:rsid w:val="00D35BEE"/>
    <w:rsid w:val="00D57E81"/>
    <w:rsid w:val="00D960F9"/>
    <w:rsid w:val="00D97B62"/>
    <w:rsid w:val="00DD47D0"/>
    <w:rsid w:val="00DE0877"/>
    <w:rsid w:val="00E2357E"/>
    <w:rsid w:val="00E40A22"/>
    <w:rsid w:val="00EB5FAE"/>
    <w:rsid w:val="00EC18E4"/>
    <w:rsid w:val="00ED3244"/>
    <w:rsid w:val="00F076A7"/>
    <w:rsid w:val="00F409C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14:docId w14:val="21F644C1"/>
  <w14:defaultImageDpi w14:val="300"/>
  <w15:docId w15:val="{F4B2715B-0A77-4D69-9012-30FB948D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customStyle="1"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C97C8-9AB5-4096-AE10-210ECBDBE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13131</TotalTime>
  <Pages>2</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Jessica Campbell</cp:lastModifiedBy>
  <cp:revision>4</cp:revision>
  <dcterms:created xsi:type="dcterms:W3CDTF">2023-01-27T15:24:00Z</dcterms:created>
  <dcterms:modified xsi:type="dcterms:W3CDTF">2024-01-30T16:50:00Z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cacae96aa0653748a15df735c1486608e64a727bdd9f01d48dea04e37d07ed60</vt:lpwstr>
  </property>
</Properties>
</file>